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rtl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498BC92B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A36F9D">
        <w:rPr>
          <w:rFonts w:eastAsia="Times New Roman" w:cs="Times New Roman" w:hint="cs"/>
          <w:b/>
          <w:bCs/>
          <w:rtl/>
        </w:rPr>
        <w:t>1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="00880B2A">
        <w:rPr>
          <w:rFonts w:eastAsia="Times New Roman" w:cs="Times New Roman" w:hint="cs"/>
          <w:b/>
          <w:bCs/>
          <w:rtl/>
        </w:rPr>
        <w:t>يوليو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56708094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</w:t>
      </w:r>
      <w:r w:rsidR="00DD3299">
        <w:rPr>
          <w:rFonts w:eastAsia="Times New Roman" w:cs="Times New Roman"/>
          <w:b/>
          <w:bCs/>
          <w:u w:val="single"/>
        </w:rPr>
        <w:t>6</w:t>
      </w:r>
      <w:r w:rsidR="008A4B3C" w:rsidRPr="008A4B3C">
        <w:rPr>
          <w:rFonts w:eastAsia="Times New Roman" w:cs="Times New Roman"/>
          <w:b/>
          <w:bCs/>
          <w:u w:val="single"/>
        </w:rPr>
        <w:t>- KAS-</w:t>
      </w:r>
      <w:r w:rsidR="00880B2A">
        <w:rPr>
          <w:rFonts w:eastAsia="Times New Roman" w:cs="Times New Roman"/>
          <w:b/>
          <w:bCs/>
          <w:u w:val="single"/>
        </w:rPr>
        <w:t>Jul</w:t>
      </w:r>
      <w:r w:rsidR="008A4B3C" w:rsidRPr="008A4B3C">
        <w:rPr>
          <w:rFonts w:eastAsia="Times New Roman" w:cs="Times New Roman"/>
          <w:b/>
          <w:bCs/>
          <w:u w:val="single"/>
        </w:rPr>
        <w:t>-2025–PR0</w:t>
      </w:r>
      <w:r w:rsidR="00DD3299">
        <w:rPr>
          <w:rFonts w:eastAsia="Times New Roman" w:cs="Times New Roman"/>
          <w:b/>
          <w:bCs/>
          <w:u w:val="single"/>
        </w:rPr>
        <w:t>39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62EC3D6A" w14:textId="147FE839" w:rsidR="0019290D" w:rsidRDefault="0019290D" w:rsidP="0019290D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>
        <w:rPr>
          <w:rFonts w:eastAsia="Times New Roman" w:cs="Arial" w:hint="cs"/>
          <w:b/>
          <w:bCs/>
          <w:u w:val="single"/>
          <w:rtl/>
        </w:rPr>
        <w:t xml:space="preserve">اعادة تاهيل محطة مياه منطقة </w:t>
      </w:r>
      <w:r w:rsidR="004C484D">
        <w:rPr>
          <w:rFonts w:eastAsia="Times New Roman" w:cs="Arial" w:hint="cs"/>
          <w:b/>
          <w:bCs/>
          <w:u w:val="single"/>
          <w:rtl/>
        </w:rPr>
        <w:t>مهل</w:t>
      </w:r>
      <w:r w:rsidR="00A228DB">
        <w:rPr>
          <w:rFonts w:eastAsia="Times New Roman" w:cs="Arial" w:hint="cs"/>
          <w:b/>
          <w:bCs/>
          <w:u w:val="single"/>
          <w:rtl/>
        </w:rPr>
        <w:t>ه</w:t>
      </w:r>
      <w:r>
        <w:rPr>
          <w:rFonts w:eastAsia="Times New Roman" w:cs="Arial" w:hint="cs"/>
          <w:b/>
          <w:bCs/>
          <w:u w:val="single"/>
          <w:rtl/>
        </w:rPr>
        <w:t xml:space="preserve"> - القضارف 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79513DA0" w14:textId="68A1E308" w:rsidR="005C3B15" w:rsidRDefault="005D78B6" w:rsidP="005C3B15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5C3B15">
        <w:rPr>
          <w:rFonts w:eastAsia="Times New Roman" w:cs="Arial" w:hint="cs"/>
          <w:b/>
          <w:bCs/>
          <w:rtl/>
          <w:lang w:bidi="ar-EG"/>
        </w:rPr>
        <w:t>ل</w:t>
      </w:r>
      <w:r w:rsidR="005C3B15">
        <w:rPr>
          <w:rFonts w:eastAsia="Times New Roman" w:cs="Arial" w:hint="cs"/>
          <w:b/>
          <w:bCs/>
          <w:u w:val="single"/>
          <w:rtl/>
        </w:rPr>
        <w:t xml:space="preserve">اعادة تاهيل محطة مياه منطقة مهله </w:t>
      </w:r>
    </w:p>
    <w:p w14:paraId="2DD32FBE" w14:textId="17D4FE71" w:rsidR="005D78B6" w:rsidRPr="00DE7D94" w:rsidRDefault="00530073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>
        <w:rPr>
          <w:rFonts w:eastAsia="Times New Roman" w:cs="Arial" w:hint="cs"/>
          <w:b/>
          <w:bCs/>
          <w:u w:val="single"/>
          <w:rtl/>
        </w:rPr>
        <w:t xml:space="preserve">بولاية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376DEA">
        <w:rPr>
          <w:rFonts w:eastAsia="Times New Roman" w:cs="Arial"/>
          <w:b/>
          <w:bCs/>
          <w:u w:val="single"/>
          <w:rtl/>
        </w:rPr>
        <w:t>–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 </w:t>
      </w:r>
      <w:r w:rsidR="00412573">
        <w:rPr>
          <w:rFonts w:eastAsia="Times New Roman" w:cs="Arial" w:hint="cs"/>
          <w:b/>
          <w:bCs/>
          <w:u w:val="single"/>
          <w:rtl/>
        </w:rPr>
        <w:t>القضارف</w:t>
      </w:r>
      <w:r w:rsidR="00376DEA">
        <w:rPr>
          <w:rFonts w:eastAsia="Times New Roman" w:cs="Arial" w:hint="cs"/>
          <w:b/>
          <w:bCs/>
          <w:u w:val="single"/>
          <w:rtl/>
        </w:rPr>
        <w:t>.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5D78B6"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2F5508AF" w:rsidR="009927A6" w:rsidRDefault="009927A6" w:rsidP="00553CEF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 w:rsidR="00816B54">
        <w:rPr>
          <w:rFonts w:eastAsia="Times New Roman" w:cs="Arial"/>
          <w:b/>
          <w:bCs/>
          <w:u w:val="single"/>
        </w:rPr>
        <w:t>8</w:t>
      </w:r>
      <w:r w:rsidR="00707CBB" w:rsidRPr="00707CBB">
        <w:rPr>
          <w:rFonts w:eastAsia="Times New Roman" w:cs="Arial"/>
          <w:b/>
          <w:bCs/>
          <w:u w:val="single"/>
          <w:rtl/>
        </w:rPr>
        <w:t xml:space="preserve"> يوليو 2025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5FEAB2FF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4E637C" w:rsidRPr="001B4BD0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6C64" w14:textId="77777777" w:rsidR="00844EC8" w:rsidRDefault="00844EC8" w:rsidP="00365509">
      <w:pPr>
        <w:spacing w:after="0" w:line="240" w:lineRule="auto"/>
      </w:pPr>
      <w:r>
        <w:separator/>
      </w:r>
    </w:p>
  </w:endnote>
  <w:endnote w:type="continuationSeparator" w:id="0">
    <w:p w14:paraId="5621FCF1" w14:textId="77777777" w:rsidR="00844EC8" w:rsidRDefault="00844EC8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1A08" w14:textId="77777777" w:rsidR="00844EC8" w:rsidRDefault="00844EC8" w:rsidP="00365509">
      <w:pPr>
        <w:spacing w:after="0" w:line="240" w:lineRule="auto"/>
      </w:pPr>
      <w:r>
        <w:separator/>
      </w:r>
    </w:p>
  </w:footnote>
  <w:footnote w:type="continuationSeparator" w:id="0">
    <w:p w14:paraId="1A941F18" w14:textId="77777777" w:rsidR="00844EC8" w:rsidRDefault="00844EC8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53C8"/>
    <w:rsid w:val="0018576B"/>
    <w:rsid w:val="00186944"/>
    <w:rsid w:val="00191049"/>
    <w:rsid w:val="0019290D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B6AA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457E"/>
    <w:rsid w:val="0028603E"/>
    <w:rsid w:val="002860BC"/>
    <w:rsid w:val="00290845"/>
    <w:rsid w:val="00290E59"/>
    <w:rsid w:val="00291DE4"/>
    <w:rsid w:val="00297DA4"/>
    <w:rsid w:val="002A08CF"/>
    <w:rsid w:val="002A5669"/>
    <w:rsid w:val="002B0852"/>
    <w:rsid w:val="002B1001"/>
    <w:rsid w:val="002B1748"/>
    <w:rsid w:val="002B3D02"/>
    <w:rsid w:val="002B77AD"/>
    <w:rsid w:val="002C1B48"/>
    <w:rsid w:val="002C57A1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254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2573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19BF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A711F"/>
    <w:rsid w:val="004B3F52"/>
    <w:rsid w:val="004B5A68"/>
    <w:rsid w:val="004B62A4"/>
    <w:rsid w:val="004B7FDA"/>
    <w:rsid w:val="004C033C"/>
    <w:rsid w:val="004C12AF"/>
    <w:rsid w:val="004C484D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E637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3B15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71E1"/>
    <w:rsid w:val="006F740B"/>
    <w:rsid w:val="00702997"/>
    <w:rsid w:val="00704C4A"/>
    <w:rsid w:val="007059DC"/>
    <w:rsid w:val="00707755"/>
    <w:rsid w:val="00707CBB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2383"/>
    <w:rsid w:val="00814C5F"/>
    <w:rsid w:val="008165C3"/>
    <w:rsid w:val="008167E7"/>
    <w:rsid w:val="00816B54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44EC8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3DF9"/>
    <w:rsid w:val="00864EC7"/>
    <w:rsid w:val="00867796"/>
    <w:rsid w:val="00876B6D"/>
    <w:rsid w:val="00880988"/>
    <w:rsid w:val="00880B2A"/>
    <w:rsid w:val="008831BD"/>
    <w:rsid w:val="00883B66"/>
    <w:rsid w:val="0088625D"/>
    <w:rsid w:val="00887069"/>
    <w:rsid w:val="00892B16"/>
    <w:rsid w:val="008931EE"/>
    <w:rsid w:val="0089700D"/>
    <w:rsid w:val="00897DE4"/>
    <w:rsid w:val="008A1463"/>
    <w:rsid w:val="008A1D4C"/>
    <w:rsid w:val="008A2A7D"/>
    <w:rsid w:val="008A4B3C"/>
    <w:rsid w:val="008A6556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1804"/>
    <w:rsid w:val="009451A8"/>
    <w:rsid w:val="00945544"/>
    <w:rsid w:val="0094688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28DB"/>
    <w:rsid w:val="00A247DD"/>
    <w:rsid w:val="00A263B2"/>
    <w:rsid w:val="00A2697C"/>
    <w:rsid w:val="00A26F30"/>
    <w:rsid w:val="00A31AE6"/>
    <w:rsid w:val="00A36478"/>
    <w:rsid w:val="00A36F9D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7F6A"/>
    <w:rsid w:val="00B570B4"/>
    <w:rsid w:val="00B63B8A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2EC2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7174"/>
    <w:rsid w:val="00C802CE"/>
    <w:rsid w:val="00C80920"/>
    <w:rsid w:val="00C834CF"/>
    <w:rsid w:val="00C84B41"/>
    <w:rsid w:val="00C86358"/>
    <w:rsid w:val="00C91646"/>
    <w:rsid w:val="00C91F50"/>
    <w:rsid w:val="00C93F12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C7F90"/>
    <w:rsid w:val="00CD07B6"/>
    <w:rsid w:val="00CD1A2D"/>
    <w:rsid w:val="00CD1C88"/>
    <w:rsid w:val="00CD2C67"/>
    <w:rsid w:val="00CD4317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299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Elmutaz Eltayeb</cp:lastModifiedBy>
  <cp:revision>2</cp:revision>
  <cp:lastPrinted>2020-10-18T11:39:00Z</cp:lastPrinted>
  <dcterms:created xsi:type="dcterms:W3CDTF">2025-07-01T13:46:00Z</dcterms:created>
  <dcterms:modified xsi:type="dcterms:W3CDTF">2025-07-01T13:46:00Z</dcterms:modified>
</cp:coreProperties>
</file>